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339B4" w14:textId="77777777" w:rsidR="00101E71" w:rsidRPr="00101E71" w:rsidRDefault="00101E71" w:rsidP="00101E71">
      <w:pPr>
        <w:spacing w:after="0" w:line="360" w:lineRule="auto"/>
        <w:jc w:val="center"/>
        <w:rPr>
          <w:rFonts w:ascii="Arial" w:eastAsia="Arial" w:hAnsi="Arial" w:cs="Arial"/>
          <w:b/>
          <w:bCs/>
          <w:lang w:eastAsia="pt-BR"/>
        </w:rPr>
      </w:pPr>
      <w:r w:rsidRPr="00101E71">
        <w:rPr>
          <w:rFonts w:ascii="Arial" w:eastAsia="Arial" w:hAnsi="Arial" w:cs="Arial"/>
          <w:b/>
          <w:noProof/>
          <w:lang w:eastAsia="pt-BR"/>
        </w:rPr>
        <w:t xml:space="preserve">EDITAL ICS N.º </w:t>
      </w:r>
      <w:r w:rsidRPr="00750F5F">
        <w:rPr>
          <w:rFonts w:ascii="Arial" w:eastAsia="Arial" w:hAnsi="Arial" w:cs="Arial"/>
          <w:b/>
          <w:noProof/>
          <w:lang w:eastAsia="pt-BR"/>
        </w:rPr>
        <w:t>02/2021</w:t>
      </w:r>
    </w:p>
    <w:p w14:paraId="3AF24B94" w14:textId="77777777" w:rsidR="007E1F6B" w:rsidRDefault="00101E71" w:rsidP="00101E71">
      <w:pPr>
        <w:spacing w:after="0" w:line="360" w:lineRule="auto"/>
        <w:jc w:val="center"/>
        <w:rPr>
          <w:rFonts w:ascii="Arial" w:eastAsia="Arial" w:hAnsi="Arial" w:cs="Arial"/>
          <w:b/>
          <w:lang w:eastAsia="pt-BR"/>
        </w:rPr>
      </w:pPr>
      <w:r w:rsidRPr="00101E71">
        <w:rPr>
          <w:rFonts w:ascii="Arial" w:eastAsia="Arial" w:hAnsi="Arial" w:cs="Arial"/>
          <w:b/>
          <w:lang w:eastAsia="pt-BR"/>
        </w:rPr>
        <w:t>PROCESSO SELETIVO PARA O PROGRAMA ESPORTE UNIVERSITÁRIO - ATLETAS INDIVIDUAIS</w:t>
      </w:r>
      <w:r w:rsidR="00337373">
        <w:rPr>
          <w:rFonts w:ascii="Arial" w:eastAsia="Arial" w:hAnsi="Arial" w:cs="Arial"/>
          <w:b/>
          <w:lang w:eastAsia="pt-BR"/>
        </w:rPr>
        <w:t xml:space="preserve"> </w:t>
      </w:r>
    </w:p>
    <w:p w14:paraId="4E699C4F" w14:textId="786A77C3" w:rsidR="00101E71" w:rsidRDefault="007A6439" w:rsidP="00101E71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PUBLICAÇÃO </w:t>
      </w:r>
      <w:bookmarkStart w:id="0" w:name="_GoBack"/>
      <w:bookmarkEnd w:id="0"/>
      <w:r>
        <w:rPr>
          <w:rFonts w:ascii="Arial" w:hAnsi="Arial" w:cs="Arial"/>
          <w:b/>
        </w:rPr>
        <w:t>ATLETAS SELECIONADOS PELA COMISSÃO AVALIADORA</w:t>
      </w:r>
    </w:p>
    <w:p w14:paraId="752B5060" w14:textId="77777777" w:rsidR="007A6439" w:rsidRDefault="007A6439" w:rsidP="00101E71">
      <w:pPr>
        <w:spacing w:after="0" w:line="360" w:lineRule="auto"/>
        <w:jc w:val="center"/>
      </w:pPr>
    </w:p>
    <w:p w14:paraId="637D15F0" w14:textId="2BB1AA7B" w:rsidR="008A4C69" w:rsidRDefault="00101E71" w:rsidP="00567617">
      <w:pPr>
        <w:tabs>
          <w:tab w:val="center" w:pos="709"/>
          <w:tab w:val="right" w:pos="8504"/>
        </w:tabs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101E71">
        <w:rPr>
          <w:rFonts w:ascii="Arial" w:eastAsia="Times New Roman" w:hAnsi="Arial" w:cs="Arial"/>
          <w:lang w:eastAsia="pt-BR"/>
        </w:rPr>
        <w:t>A Associação Pró-Ensino Superior em Novo Hamburgo – ASPEUR, mantenedora da Universidade Feevale, com sede em Novo Hamburgo/RS, na ERS-239, n.º 2755, Bairro Vila Nova, CEP 93525-075, inscrita no CNPJ sob n.º 91.693.531/0001-62, representada pel</w:t>
      </w:r>
      <w:r w:rsidR="00567617">
        <w:rPr>
          <w:rFonts w:ascii="Arial" w:eastAsia="Times New Roman" w:hAnsi="Arial" w:cs="Arial"/>
          <w:lang w:eastAsia="pt-BR"/>
        </w:rPr>
        <w:t>a</w:t>
      </w:r>
      <w:r w:rsidRPr="00101E71">
        <w:rPr>
          <w:rFonts w:ascii="Arial" w:eastAsia="Times New Roman" w:hAnsi="Arial" w:cs="Arial"/>
          <w:lang w:eastAsia="pt-BR"/>
        </w:rPr>
        <w:t xml:space="preserve"> Diretor</w:t>
      </w:r>
      <w:r w:rsidR="00567617">
        <w:rPr>
          <w:rFonts w:ascii="Arial" w:eastAsia="Times New Roman" w:hAnsi="Arial" w:cs="Arial"/>
          <w:lang w:eastAsia="pt-BR"/>
        </w:rPr>
        <w:t>a</w:t>
      </w:r>
      <w:r w:rsidRPr="00101E71">
        <w:rPr>
          <w:rFonts w:ascii="Arial" w:eastAsia="Times New Roman" w:hAnsi="Arial" w:cs="Arial"/>
          <w:lang w:eastAsia="pt-BR"/>
        </w:rPr>
        <w:t xml:space="preserve"> do Instituto de Ciências da Saúde, </w:t>
      </w:r>
      <w:proofErr w:type="spellStart"/>
      <w:r w:rsidR="00567617">
        <w:rPr>
          <w:rFonts w:ascii="Arial" w:eastAsia="Times New Roman" w:hAnsi="Arial" w:cs="Arial"/>
          <w:lang w:eastAsia="pt-BR"/>
        </w:rPr>
        <w:t>Caren</w:t>
      </w:r>
      <w:proofErr w:type="spellEnd"/>
      <w:r w:rsidR="00567617">
        <w:rPr>
          <w:rFonts w:ascii="Arial" w:eastAsia="Times New Roman" w:hAnsi="Arial" w:cs="Arial"/>
          <w:lang w:eastAsia="pt-BR"/>
        </w:rPr>
        <w:t xml:space="preserve"> Mello Guimarães</w:t>
      </w:r>
      <w:r w:rsidRPr="00101E71">
        <w:rPr>
          <w:rFonts w:ascii="Arial" w:eastAsia="Times New Roman" w:hAnsi="Arial" w:cs="Arial"/>
          <w:lang w:eastAsia="pt-BR"/>
        </w:rPr>
        <w:t xml:space="preserve">, </w:t>
      </w:r>
      <w:r w:rsidR="00567617">
        <w:rPr>
          <w:rFonts w:ascii="Arial" w:eastAsia="Times New Roman" w:hAnsi="Arial" w:cs="Arial"/>
          <w:lang w:eastAsia="pt-BR"/>
        </w:rPr>
        <w:t xml:space="preserve">no uso de suas atribuições, </w:t>
      </w:r>
      <w:r w:rsidRPr="00101E71">
        <w:rPr>
          <w:rFonts w:ascii="Arial" w:eastAsia="Times New Roman" w:hAnsi="Arial" w:cs="Arial"/>
          <w:lang w:eastAsia="pt-BR"/>
        </w:rPr>
        <w:t xml:space="preserve">TORNA PÚBLICO </w:t>
      </w:r>
      <w:r w:rsidR="00567617">
        <w:rPr>
          <w:rFonts w:ascii="Arial" w:eastAsia="Times New Roman" w:hAnsi="Arial" w:cs="Arial"/>
          <w:lang w:eastAsia="pt-BR"/>
        </w:rPr>
        <w:t xml:space="preserve">os candidatos </w:t>
      </w:r>
      <w:r w:rsidR="007A6439">
        <w:rPr>
          <w:rFonts w:ascii="Arial" w:eastAsia="Times New Roman" w:hAnsi="Arial" w:cs="Arial"/>
          <w:lang w:eastAsia="pt-BR"/>
        </w:rPr>
        <w:t>pré-</w:t>
      </w:r>
      <w:r w:rsidR="00567617">
        <w:rPr>
          <w:rFonts w:ascii="Arial" w:eastAsia="Times New Roman" w:hAnsi="Arial" w:cs="Arial"/>
          <w:lang w:eastAsia="pt-BR"/>
        </w:rPr>
        <w:t>selecionados referentes ao EDITAL ICS N.º 02/2021 - P</w:t>
      </w:r>
      <w:r w:rsidRPr="00101E71">
        <w:rPr>
          <w:rFonts w:ascii="Arial" w:eastAsia="Times New Roman" w:hAnsi="Arial" w:cs="Arial"/>
          <w:lang w:eastAsia="pt-BR"/>
        </w:rPr>
        <w:t xml:space="preserve">rocesso </w:t>
      </w:r>
      <w:r w:rsidR="00567617">
        <w:rPr>
          <w:rFonts w:ascii="Arial" w:eastAsia="Times New Roman" w:hAnsi="Arial" w:cs="Arial"/>
          <w:lang w:eastAsia="pt-BR"/>
        </w:rPr>
        <w:t>S</w:t>
      </w:r>
      <w:r w:rsidRPr="00101E71">
        <w:rPr>
          <w:rFonts w:ascii="Arial" w:eastAsia="Times New Roman" w:hAnsi="Arial" w:cs="Arial"/>
          <w:lang w:eastAsia="pt-BR"/>
        </w:rPr>
        <w:t xml:space="preserve">eletivo para o Programa Esporte Universitário – Atletas Individuais.  </w:t>
      </w:r>
    </w:p>
    <w:p w14:paraId="46D64AB5" w14:textId="6F6397D3" w:rsidR="001371C9" w:rsidRDefault="001371C9" w:rsidP="00567617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4819"/>
        <w:gridCol w:w="2262"/>
      </w:tblGrid>
      <w:tr w:rsidR="00C06980" w:rsidRPr="00567617" w14:paraId="4BCC14CC" w14:textId="77777777" w:rsidTr="00403C41">
        <w:tc>
          <w:tcPr>
            <w:tcW w:w="8494" w:type="dxa"/>
            <w:gridSpan w:val="3"/>
          </w:tcPr>
          <w:p w14:paraId="3DDFBFC1" w14:textId="77777777" w:rsidR="00C06980" w:rsidRPr="00567617" w:rsidRDefault="00C06980" w:rsidP="00403C4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67617">
              <w:rPr>
                <w:rFonts w:ascii="Arial" w:hAnsi="Arial" w:cs="Arial"/>
                <w:b/>
                <w:bCs/>
                <w:i/>
                <w:iCs/>
              </w:rPr>
              <w:t>ATLETAS INDIVIDUAIS</w:t>
            </w:r>
          </w:p>
        </w:tc>
      </w:tr>
      <w:tr w:rsidR="00C06980" w:rsidRPr="00567617" w14:paraId="27F99BA5" w14:textId="77777777" w:rsidTr="00403C41">
        <w:tc>
          <w:tcPr>
            <w:tcW w:w="1413" w:type="dxa"/>
          </w:tcPr>
          <w:p w14:paraId="6F46AD19" w14:textId="77777777" w:rsidR="00C06980" w:rsidRPr="00567617" w:rsidRDefault="00C06980" w:rsidP="00403C41">
            <w:pPr>
              <w:jc w:val="center"/>
              <w:rPr>
                <w:rFonts w:ascii="Arial" w:hAnsi="Arial" w:cs="Arial"/>
                <w:b/>
                <w:bCs/>
              </w:rPr>
            </w:pPr>
            <w:r w:rsidRPr="00567617">
              <w:rPr>
                <w:rFonts w:ascii="Arial" w:hAnsi="Arial" w:cs="Arial"/>
                <w:b/>
                <w:bCs/>
              </w:rPr>
              <w:t>CÓDIGO</w:t>
            </w:r>
          </w:p>
        </w:tc>
        <w:tc>
          <w:tcPr>
            <w:tcW w:w="4819" w:type="dxa"/>
          </w:tcPr>
          <w:p w14:paraId="056B93DE" w14:textId="77777777" w:rsidR="00C06980" w:rsidRPr="00567617" w:rsidRDefault="00C06980" w:rsidP="00403C41">
            <w:pPr>
              <w:jc w:val="center"/>
              <w:rPr>
                <w:rFonts w:ascii="Arial" w:hAnsi="Arial" w:cs="Arial"/>
                <w:b/>
                <w:bCs/>
              </w:rPr>
            </w:pPr>
            <w:r w:rsidRPr="00567617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262" w:type="dxa"/>
          </w:tcPr>
          <w:p w14:paraId="0B1461D3" w14:textId="77777777" w:rsidR="00C06980" w:rsidRPr="00567617" w:rsidRDefault="00C06980" w:rsidP="00403C41">
            <w:pPr>
              <w:jc w:val="center"/>
              <w:rPr>
                <w:rFonts w:ascii="Arial" w:hAnsi="Arial" w:cs="Arial"/>
                <w:b/>
                <w:bCs/>
              </w:rPr>
            </w:pPr>
            <w:r w:rsidRPr="00567617">
              <w:rPr>
                <w:rFonts w:ascii="Arial" w:hAnsi="Arial" w:cs="Arial"/>
                <w:b/>
                <w:bCs/>
              </w:rPr>
              <w:t>MODALIDADE</w:t>
            </w:r>
          </w:p>
        </w:tc>
      </w:tr>
      <w:tr w:rsidR="00C06980" w:rsidRPr="00567617" w14:paraId="19AD899A" w14:textId="77777777" w:rsidTr="00403C41">
        <w:tc>
          <w:tcPr>
            <w:tcW w:w="1413" w:type="dxa"/>
          </w:tcPr>
          <w:p w14:paraId="74F49766" w14:textId="7332A8AB" w:rsidR="00C06980" w:rsidRPr="00567617" w:rsidRDefault="00C06980" w:rsidP="00C06980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9D3">
              <w:rPr>
                <w:rFonts w:ascii="Arial" w:hAnsi="Arial" w:cs="Arial"/>
                <w:b/>
                <w:bCs/>
              </w:rPr>
              <w:t>0187543</w:t>
            </w:r>
          </w:p>
        </w:tc>
        <w:tc>
          <w:tcPr>
            <w:tcW w:w="4819" w:type="dxa"/>
          </w:tcPr>
          <w:p w14:paraId="66612A66" w14:textId="797D8A46" w:rsidR="00C06980" w:rsidRPr="00567617" w:rsidRDefault="00C06980" w:rsidP="00C06980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9D3">
              <w:rPr>
                <w:rFonts w:ascii="Arial" w:hAnsi="Arial" w:cs="Arial"/>
                <w:b/>
                <w:bCs/>
              </w:rPr>
              <w:t>JÉSSICA RENATA ALIPRANDINI LÖSER</w:t>
            </w:r>
          </w:p>
        </w:tc>
        <w:tc>
          <w:tcPr>
            <w:tcW w:w="2262" w:type="dxa"/>
          </w:tcPr>
          <w:p w14:paraId="38A47F1F" w14:textId="602E9DD5" w:rsidR="00C06980" w:rsidRPr="00567617" w:rsidRDefault="00C06980" w:rsidP="00C0698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NATAÇÃO</w:t>
            </w:r>
          </w:p>
        </w:tc>
      </w:tr>
      <w:tr w:rsidR="00C06980" w:rsidRPr="00567617" w14:paraId="0B34EE44" w14:textId="77777777" w:rsidTr="00403C41">
        <w:tc>
          <w:tcPr>
            <w:tcW w:w="1413" w:type="dxa"/>
          </w:tcPr>
          <w:p w14:paraId="2DD4C110" w14:textId="53EA1517" w:rsidR="00C06980" w:rsidRPr="00567617" w:rsidRDefault="00C06980" w:rsidP="00C06980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9D3">
              <w:rPr>
                <w:rFonts w:ascii="Arial" w:hAnsi="Arial" w:cs="Arial"/>
                <w:b/>
                <w:bCs/>
              </w:rPr>
              <w:t>0265007</w:t>
            </w:r>
          </w:p>
        </w:tc>
        <w:tc>
          <w:tcPr>
            <w:tcW w:w="4819" w:type="dxa"/>
          </w:tcPr>
          <w:p w14:paraId="55FF5E86" w14:textId="3AFAE42E" w:rsidR="00C06980" w:rsidRPr="00567617" w:rsidRDefault="00C06980" w:rsidP="00C06980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F5F">
              <w:rPr>
                <w:rFonts w:ascii="Arial" w:hAnsi="Arial" w:cs="Arial"/>
                <w:b/>
                <w:bCs/>
              </w:rPr>
              <w:t>NAIURI RIGO KREIN</w:t>
            </w:r>
          </w:p>
        </w:tc>
        <w:tc>
          <w:tcPr>
            <w:tcW w:w="2262" w:type="dxa"/>
          </w:tcPr>
          <w:p w14:paraId="40DA211B" w14:textId="058534E1" w:rsidR="00C06980" w:rsidRPr="00567617" w:rsidRDefault="00C06980" w:rsidP="00C0698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ATLETISMO</w:t>
            </w:r>
          </w:p>
        </w:tc>
      </w:tr>
      <w:tr w:rsidR="00C06980" w:rsidRPr="00567617" w14:paraId="48D4886A" w14:textId="77777777" w:rsidTr="00403C41">
        <w:tc>
          <w:tcPr>
            <w:tcW w:w="1413" w:type="dxa"/>
          </w:tcPr>
          <w:p w14:paraId="08A557EF" w14:textId="29CFF17F" w:rsidR="00C06980" w:rsidRPr="00567617" w:rsidRDefault="00C06980" w:rsidP="00C06980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9D3">
              <w:rPr>
                <w:rFonts w:ascii="Arial" w:hAnsi="Arial" w:cs="Arial"/>
                <w:b/>
                <w:bCs/>
              </w:rPr>
              <w:t>0235264</w:t>
            </w:r>
          </w:p>
        </w:tc>
        <w:tc>
          <w:tcPr>
            <w:tcW w:w="4819" w:type="dxa"/>
          </w:tcPr>
          <w:p w14:paraId="4A2B2C43" w14:textId="598C3C6C" w:rsidR="00C06980" w:rsidRPr="00567617" w:rsidRDefault="00C06980" w:rsidP="00C06980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9D3">
              <w:rPr>
                <w:rFonts w:ascii="Arial" w:hAnsi="Arial" w:cs="Arial"/>
                <w:b/>
                <w:bCs/>
              </w:rPr>
              <w:t>THIAGO STRASBURGER TRIERWEILER</w:t>
            </w:r>
          </w:p>
        </w:tc>
        <w:tc>
          <w:tcPr>
            <w:tcW w:w="2262" w:type="dxa"/>
          </w:tcPr>
          <w:p w14:paraId="754DE845" w14:textId="60E5B9BA" w:rsidR="00C06980" w:rsidRPr="00567617" w:rsidRDefault="00C06980" w:rsidP="00C0698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ATLETISMO</w:t>
            </w:r>
          </w:p>
        </w:tc>
      </w:tr>
      <w:tr w:rsidR="00C06980" w14:paraId="61B4E08F" w14:textId="77777777" w:rsidTr="00403C41">
        <w:tc>
          <w:tcPr>
            <w:tcW w:w="1413" w:type="dxa"/>
          </w:tcPr>
          <w:p w14:paraId="3C1BDC6B" w14:textId="77777777" w:rsidR="00C06980" w:rsidRPr="00567617" w:rsidRDefault="00C06980" w:rsidP="00403C41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9D3">
              <w:rPr>
                <w:rFonts w:ascii="Arial" w:hAnsi="Arial" w:cs="Arial"/>
                <w:b/>
                <w:bCs/>
              </w:rPr>
              <w:t>0225804</w:t>
            </w:r>
          </w:p>
        </w:tc>
        <w:tc>
          <w:tcPr>
            <w:tcW w:w="4819" w:type="dxa"/>
          </w:tcPr>
          <w:p w14:paraId="13E3BC5B" w14:textId="77777777" w:rsidR="00C06980" w:rsidRPr="00567617" w:rsidRDefault="00C06980" w:rsidP="00403C41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9D3">
              <w:rPr>
                <w:rFonts w:ascii="Arial" w:hAnsi="Arial" w:cs="Arial"/>
                <w:b/>
                <w:bCs/>
              </w:rPr>
              <w:t>TAUAN CLÁUDIO LYRA</w:t>
            </w:r>
          </w:p>
        </w:tc>
        <w:tc>
          <w:tcPr>
            <w:tcW w:w="2262" w:type="dxa"/>
          </w:tcPr>
          <w:p w14:paraId="22BDAD7A" w14:textId="77777777" w:rsidR="00C06980" w:rsidRPr="00567617" w:rsidRDefault="00C06980" w:rsidP="00403C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ATLETISMO</w:t>
            </w:r>
          </w:p>
        </w:tc>
      </w:tr>
      <w:tr w:rsidR="00C06980" w14:paraId="461721E4" w14:textId="77777777" w:rsidTr="00403C41">
        <w:tc>
          <w:tcPr>
            <w:tcW w:w="1413" w:type="dxa"/>
          </w:tcPr>
          <w:p w14:paraId="1C823356" w14:textId="702C6A4E" w:rsidR="00C06980" w:rsidRPr="000419D3" w:rsidRDefault="00C06980" w:rsidP="00C06980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9D3">
              <w:rPr>
                <w:rFonts w:ascii="Arial" w:hAnsi="Arial" w:cs="Arial"/>
                <w:b/>
                <w:bCs/>
              </w:rPr>
              <w:t>0264007</w:t>
            </w:r>
          </w:p>
        </w:tc>
        <w:tc>
          <w:tcPr>
            <w:tcW w:w="4819" w:type="dxa"/>
          </w:tcPr>
          <w:p w14:paraId="49F82223" w14:textId="0FF8EE48" w:rsidR="00C06980" w:rsidRPr="000419D3" w:rsidRDefault="00C06980" w:rsidP="00C06980">
            <w:pPr>
              <w:jc w:val="center"/>
              <w:rPr>
                <w:rFonts w:ascii="Arial" w:hAnsi="Arial" w:cs="Arial"/>
                <w:b/>
                <w:bCs/>
              </w:rPr>
            </w:pPr>
            <w:r w:rsidRPr="00DE18EA">
              <w:rPr>
                <w:rFonts w:ascii="Arial" w:hAnsi="Arial" w:cs="Arial"/>
                <w:b/>
                <w:bCs/>
              </w:rPr>
              <w:t>EVERTON DOS SANTOS SORES</w:t>
            </w:r>
          </w:p>
        </w:tc>
        <w:tc>
          <w:tcPr>
            <w:tcW w:w="2262" w:type="dxa"/>
          </w:tcPr>
          <w:p w14:paraId="4F4285E2" w14:textId="5261AB29" w:rsidR="00C06980" w:rsidRDefault="00C06980" w:rsidP="00C0698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ATLETISMO</w:t>
            </w:r>
          </w:p>
        </w:tc>
      </w:tr>
      <w:tr w:rsidR="00C06980" w:rsidRPr="00567617" w14:paraId="6B59DF62" w14:textId="77777777" w:rsidTr="00403C41">
        <w:tc>
          <w:tcPr>
            <w:tcW w:w="1413" w:type="dxa"/>
          </w:tcPr>
          <w:p w14:paraId="759DB8C3" w14:textId="77777777" w:rsidR="00C06980" w:rsidRPr="00567617" w:rsidRDefault="00C06980" w:rsidP="00403C41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F5F">
              <w:rPr>
                <w:rFonts w:ascii="Arial" w:hAnsi="Arial" w:cs="Arial"/>
                <w:b/>
                <w:bCs/>
              </w:rPr>
              <w:t>0332678</w:t>
            </w:r>
          </w:p>
        </w:tc>
        <w:tc>
          <w:tcPr>
            <w:tcW w:w="4819" w:type="dxa"/>
          </w:tcPr>
          <w:p w14:paraId="3EC61AA2" w14:textId="77777777" w:rsidR="00C06980" w:rsidRPr="00567617" w:rsidRDefault="00C06980" w:rsidP="00403C41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F5F">
              <w:rPr>
                <w:rFonts w:ascii="Arial" w:hAnsi="Arial" w:cs="Arial"/>
                <w:b/>
                <w:bCs/>
              </w:rPr>
              <w:t>BRUNA LETÍCIA MÜLLER</w:t>
            </w:r>
          </w:p>
        </w:tc>
        <w:tc>
          <w:tcPr>
            <w:tcW w:w="2262" w:type="dxa"/>
          </w:tcPr>
          <w:p w14:paraId="50F89430" w14:textId="77777777" w:rsidR="00C06980" w:rsidRPr="00567617" w:rsidRDefault="00C06980" w:rsidP="00403C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ATLETISMO</w:t>
            </w:r>
          </w:p>
        </w:tc>
      </w:tr>
      <w:tr w:rsidR="00C06980" w:rsidRPr="00567617" w14:paraId="186297FE" w14:textId="77777777" w:rsidTr="00403C41">
        <w:tc>
          <w:tcPr>
            <w:tcW w:w="1413" w:type="dxa"/>
          </w:tcPr>
          <w:p w14:paraId="1FEDE52B" w14:textId="77777777" w:rsidR="00C06980" w:rsidRPr="00567617" w:rsidRDefault="00C06980" w:rsidP="00403C41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F5F">
              <w:rPr>
                <w:rFonts w:ascii="Arial" w:hAnsi="Arial" w:cs="Arial"/>
                <w:b/>
                <w:bCs/>
              </w:rPr>
              <w:t>0296190</w:t>
            </w:r>
          </w:p>
        </w:tc>
        <w:tc>
          <w:tcPr>
            <w:tcW w:w="4819" w:type="dxa"/>
          </w:tcPr>
          <w:p w14:paraId="047D5C9F" w14:textId="77777777" w:rsidR="00C06980" w:rsidRPr="00567617" w:rsidRDefault="00C06980" w:rsidP="00403C41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F5F">
              <w:rPr>
                <w:rFonts w:ascii="Arial" w:hAnsi="Arial" w:cs="Arial"/>
                <w:b/>
                <w:bCs/>
              </w:rPr>
              <w:t>VILSON HARFF</w:t>
            </w:r>
          </w:p>
        </w:tc>
        <w:tc>
          <w:tcPr>
            <w:tcW w:w="2262" w:type="dxa"/>
          </w:tcPr>
          <w:p w14:paraId="5856E380" w14:textId="77777777" w:rsidR="00C06980" w:rsidRPr="00567617" w:rsidRDefault="00C06980" w:rsidP="00403C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JUDÔ</w:t>
            </w:r>
          </w:p>
        </w:tc>
      </w:tr>
    </w:tbl>
    <w:p w14:paraId="6CD65D0F" w14:textId="1A4BCB91" w:rsidR="006D1229" w:rsidRDefault="003E3FFE" w:rsidP="00567617">
      <w:pPr>
        <w:jc w:val="both"/>
      </w:pPr>
      <w:r w:rsidRPr="001664C8">
        <w:t xml:space="preserve">Declaração de Aptidão Física e a Autorização para uso de nome e imagem, conforme modelos dos Anexos I, II </w:t>
      </w:r>
      <w:r w:rsidR="0010524F">
        <w:t xml:space="preserve">e III </w:t>
      </w:r>
      <w:r>
        <w:t>deverão ser entregues no dia 10/08/2021</w:t>
      </w:r>
      <w:r w:rsidR="006D1229">
        <w:t>, das 9h às 12h e das 13h às 17</w:t>
      </w:r>
      <w:proofErr w:type="gramStart"/>
      <w:r w:rsidR="006D1229">
        <w:t xml:space="preserve">h </w:t>
      </w:r>
      <w:r>
        <w:t xml:space="preserve"> na</w:t>
      </w:r>
      <w:proofErr w:type="gramEnd"/>
      <w:r>
        <w:t xml:space="preserve"> sala 316 A do Campus I</w:t>
      </w:r>
      <w:r w:rsidR="006D1229">
        <w:t xml:space="preserve">. </w:t>
      </w:r>
    </w:p>
    <w:p w14:paraId="0F7D7D2F" w14:textId="23015D89" w:rsidR="006D1229" w:rsidRPr="006D1229" w:rsidRDefault="006D1229" w:rsidP="00567617">
      <w:pPr>
        <w:jc w:val="both"/>
      </w:pPr>
      <w:r>
        <w:t>Assinatura do Contrato de Representação Esportiva, 11/08/2021, das 9h às 12h e das 13h às 17h na sala 316 A do Campus I.</w:t>
      </w:r>
    </w:p>
    <w:p w14:paraId="6ED7BB07" w14:textId="77777777" w:rsidR="001371C9" w:rsidRDefault="001371C9" w:rsidP="00567617">
      <w:pPr>
        <w:jc w:val="both"/>
        <w:rPr>
          <w:rFonts w:ascii="Arial" w:hAnsi="Arial" w:cs="Arial"/>
        </w:rPr>
      </w:pPr>
    </w:p>
    <w:p w14:paraId="04F5A972" w14:textId="25FCD081" w:rsidR="00567617" w:rsidRPr="00567617" w:rsidRDefault="00567617" w:rsidP="00567617">
      <w:pPr>
        <w:jc w:val="both"/>
        <w:rPr>
          <w:rFonts w:ascii="Arial" w:hAnsi="Arial" w:cs="Arial"/>
        </w:rPr>
      </w:pPr>
      <w:r w:rsidRPr="00567617">
        <w:rPr>
          <w:rFonts w:ascii="Arial" w:hAnsi="Arial" w:cs="Arial"/>
        </w:rPr>
        <w:t>Em caso de dúvidas ou informações, entrar em contato pelo e-mail esporte@feevale.br</w:t>
      </w:r>
    </w:p>
    <w:p w14:paraId="5F722BCA" w14:textId="1B56D1AB" w:rsidR="00567617" w:rsidRPr="00567617" w:rsidRDefault="00567617" w:rsidP="00567617">
      <w:pPr>
        <w:jc w:val="right"/>
        <w:rPr>
          <w:rFonts w:ascii="Arial" w:hAnsi="Arial" w:cs="Arial"/>
        </w:rPr>
      </w:pPr>
      <w:r w:rsidRPr="00567617">
        <w:rPr>
          <w:rFonts w:ascii="Arial" w:hAnsi="Arial" w:cs="Arial"/>
        </w:rPr>
        <w:t xml:space="preserve">Novo Hamburgo, </w:t>
      </w:r>
      <w:r w:rsidR="00615B5D">
        <w:rPr>
          <w:rFonts w:ascii="Arial" w:hAnsi="Arial" w:cs="Arial"/>
        </w:rPr>
        <w:t>06</w:t>
      </w:r>
      <w:r w:rsidRPr="00567617">
        <w:rPr>
          <w:rFonts w:ascii="Arial" w:hAnsi="Arial" w:cs="Arial"/>
        </w:rPr>
        <w:t xml:space="preserve"> de </w:t>
      </w:r>
      <w:r w:rsidR="00615B5D">
        <w:rPr>
          <w:rFonts w:ascii="Arial" w:hAnsi="Arial" w:cs="Arial"/>
        </w:rPr>
        <w:t>agosto</w:t>
      </w:r>
      <w:r w:rsidRPr="00567617">
        <w:rPr>
          <w:rFonts w:ascii="Arial" w:hAnsi="Arial" w:cs="Arial"/>
        </w:rPr>
        <w:t xml:space="preserve"> de 2021. </w:t>
      </w:r>
    </w:p>
    <w:p w14:paraId="3A06D91F" w14:textId="067A916F" w:rsidR="00567617" w:rsidRPr="00567617" w:rsidRDefault="00567617" w:rsidP="00567617">
      <w:pPr>
        <w:jc w:val="right"/>
        <w:rPr>
          <w:rFonts w:ascii="Arial" w:hAnsi="Arial" w:cs="Arial"/>
        </w:rPr>
      </w:pPr>
      <w:proofErr w:type="spellStart"/>
      <w:r w:rsidRPr="00567617">
        <w:rPr>
          <w:rFonts w:ascii="Arial" w:hAnsi="Arial" w:cs="Arial"/>
        </w:rPr>
        <w:t>Caren</w:t>
      </w:r>
      <w:proofErr w:type="spellEnd"/>
      <w:r w:rsidRPr="00567617">
        <w:rPr>
          <w:rFonts w:ascii="Arial" w:hAnsi="Arial" w:cs="Arial"/>
        </w:rPr>
        <w:t xml:space="preserve"> Mello Guimarães, </w:t>
      </w:r>
    </w:p>
    <w:p w14:paraId="3815DED3" w14:textId="59717773" w:rsidR="00567617" w:rsidRPr="00567617" w:rsidRDefault="00567617" w:rsidP="00567617">
      <w:pPr>
        <w:jc w:val="right"/>
        <w:rPr>
          <w:rFonts w:ascii="Arial" w:hAnsi="Arial" w:cs="Arial"/>
        </w:rPr>
      </w:pPr>
      <w:r w:rsidRPr="00567617">
        <w:rPr>
          <w:rFonts w:ascii="Arial" w:hAnsi="Arial" w:cs="Arial"/>
        </w:rPr>
        <w:t>Diretor</w:t>
      </w:r>
      <w:r w:rsidR="00D0563B">
        <w:rPr>
          <w:rFonts w:ascii="Arial" w:hAnsi="Arial" w:cs="Arial"/>
        </w:rPr>
        <w:t>a</w:t>
      </w:r>
      <w:r w:rsidRPr="00567617">
        <w:rPr>
          <w:rFonts w:ascii="Arial" w:hAnsi="Arial" w:cs="Arial"/>
        </w:rPr>
        <w:t xml:space="preserve"> do Instituto de Ciências da Saúde – ICS</w:t>
      </w:r>
    </w:p>
    <w:sectPr w:rsidR="00567617" w:rsidRPr="00567617" w:rsidSect="00D66FB7">
      <w:headerReference w:type="default" r:id="rId7"/>
      <w:footerReference w:type="default" r:id="rId8"/>
      <w:pgSz w:w="11906" w:h="16838"/>
      <w:pgMar w:top="1417" w:right="1701" w:bottom="1417" w:left="1701" w:header="8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1F926" w14:textId="77777777" w:rsidR="00B53B99" w:rsidRDefault="00B53B99" w:rsidP="006B6404">
      <w:pPr>
        <w:spacing w:after="0" w:line="240" w:lineRule="auto"/>
      </w:pPr>
      <w:r>
        <w:separator/>
      </w:r>
    </w:p>
  </w:endnote>
  <w:endnote w:type="continuationSeparator" w:id="0">
    <w:p w14:paraId="7C596EB7" w14:textId="77777777" w:rsidR="00B53B99" w:rsidRDefault="00B53B99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1E336" w14:textId="77777777" w:rsidR="006B6404" w:rsidRDefault="00CE67E4" w:rsidP="00021311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EBC1694" wp14:editId="50BAFDAA">
          <wp:simplePos x="0" y="0"/>
          <wp:positionH relativeFrom="column">
            <wp:posOffset>262890</wp:posOffset>
          </wp:positionH>
          <wp:positionV relativeFrom="page">
            <wp:posOffset>9655175</wp:posOffset>
          </wp:positionV>
          <wp:extent cx="5010150" cy="577215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LHA_TIMBRADA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150" cy="577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3A7B6" w14:textId="77777777" w:rsidR="00B53B99" w:rsidRDefault="00B53B99" w:rsidP="006B6404">
      <w:pPr>
        <w:spacing w:after="0" w:line="240" w:lineRule="auto"/>
      </w:pPr>
      <w:r>
        <w:separator/>
      </w:r>
    </w:p>
  </w:footnote>
  <w:footnote w:type="continuationSeparator" w:id="0">
    <w:p w14:paraId="435395AB" w14:textId="77777777" w:rsidR="00B53B99" w:rsidRDefault="00B53B99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E4F4C" w14:textId="77777777" w:rsidR="00C409FD" w:rsidRDefault="00011ED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BB819B6" wp14:editId="00BF1CAF">
          <wp:simplePos x="0" y="0"/>
          <wp:positionH relativeFrom="column">
            <wp:posOffset>-1071245</wp:posOffset>
          </wp:positionH>
          <wp:positionV relativeFrom="paragraph">
            <wp:posOffset>-512445</wp:posOffset>
          </wp:positionV>
          <wp:extent cx="7543800" cy="1076325"/>
          <wp:effectExtent l="0" t="0" r="0" b="9525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LHA_TIMBRADA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04"/>
    <w:rsid w:val="00011EDD"/>
    <w:rsid w:val="00021311"/>
    <w:rsid w:val="000419D3"/>
    <w:rsid w:val="000C4067"/>
    <w:rsid w:val="00101E71"/>
    <w:rsid w:val="0010524F"/>
    <w:rsid w:val="001158BE"/>
    <w:rsid w:val="001371C9"/>
    <w:rsid w:val="00150017"/>
    <w:rsid w:val="001D1A6D"/>
    <w:rsid w:val="002A09A3"/>
    <w:rsid w:val="00316CBE"/>
    <w:rsid w:val="00337373"/>
    <w:rsid w:val="00365E48"/>
    <w:rsid w:val="003E321C"/>
    <w:rsid w:val="003E3FFE"/>
    <w:rsid w:val="003E70FE"/>
    <w:rsid w:val="00404193"/>
    <w:rsid w:val="00527491"/>
    <w:rsid w:val="005621DC"/>
    <w:rsid w:val="00567617"/>
    <w:rsid w:val="00615B5D"/>
    <w:rsid w:val="0065742C"/>
    <w:rsid w:val="006A3208"/>
    <w:rsid w:val="006B6404"/>
    <w:rsid w:val="006D1229"/>
    <w:rsid w:val="006D4945"/>
    <w:rsid w:val="007123E1"/>
    <w:rsid w:val="00726A5A"/>
    <w:rsid w:val="00750F5F"/>
    <w:rsid w:val="007A6439"/>
    <w:rsid w:val="007E1F6B"/>
    <w:rsid w:val="008A4C69"/>
    <w:rsid w:val="008E6CBB"/>
    <w:rsid w:val="00AD2C54"/>
    <w:rsid w:val="00AD57CA"/>
    <w:rsid w:val="00B26575"/>
    <w:rsid w:val="00B53B99"/>
    <w:rsid w:val="00B92EF3"/>
    <w:rsid w:val="00C06980"/>
    <w:rsid w:val="00C409FD"/>
    <w:rsid w:val="00CE67E4"/>
    <w:rsid w:val="00D0563B"/>
    <w:rsid w:val="00D66FB7"/>
    <w:rsid w:val="00DE18EA"/>
    <w:rsid w:val="00E9604D"/>
    <w:rsid w:val="00F3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A045660"/>
  <w15:docId w15:val="{25EDBD49-82E7-4F4F-8220-DADC3E38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A4C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A4C6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01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E321C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4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19F49-9247-43BE-8B47-2F1BE4C11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Jonas Ronaldo De Mello</cp:lastModifiedBy>
  <cp:revision>3</cp:revision>
  <cp:lastPrinted>2019-11-19T14:26:00Z</cp:lastPrinted>
  <dcterms:created xsi:type="dcterms:W3CDTF">2021-08-06T19:04:00Z</dcterms:created>
  <dcterms:modified xsi:type="dcterms:W3CDTF">2021-08-06T20:07:00Z</dcterms:modified>
</cp:coreProperties>
</file>